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71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9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Декларация НДС фактически представлен только </w:t>
      </w:r>
      <w:r>
        <w:rPr>
          <w:rStyle w:val="cat-Dategrp-12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Рукленок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Рукленок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234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3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</w:t>
      </w:r>
      <w:r>
        <w:rPr>
          <w:rFonts w:ascii="Times New Roman" w:eastAsia="Times New Roman" w:hAnsi="Times New Roman" w:cs="Times New Roman"/>
          <w:sz w:val="28"/>
          <w:szCs w:val="28"/>
        </w:rPr>
        <w:t>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Рукленок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Рукленок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20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4rplc-32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5-7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>-2602/2024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7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7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720 11601153010006140,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0412365400575007122415162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8rplc-4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6rplc-4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2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OrganizationNamegrp-24rplc-11">
    <w:name w:val="cat-OrganizationName grp-24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OrganizationNamegrp-24rplc-15">
    <w:name w:val="cat-OrganizationName grp-24 rplc-15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Sumgrp-20rplc-29">
    <w:name w:val="cat-Sum grp-20 rplc-29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SumInWordsgrp-21rplc-42">
    <w:name w:val="cat-SumInWords grp-21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